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Root: Aud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examination of accounts made by an accountant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go to listen and watch a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heard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interview for a particular role or job as a singer, actor, dancer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 that shows the relation of audibility to frequency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who listen or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which carries sound vibrations; a hearing-aid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both hearing and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which carries sound vibrations; a hearing-aid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root meaning 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Aud</dc:title>
  <dcterms:created xsi:type="dcterms:W3CDTF">2021-10-11T08:19:49Z</dcterms:created>
  <dcterms:modified xsi:type="dcterms:W3CDTF">2021-10-11T08:19:49Z</dcterms:modified>
</cp:coreProperties>
</file>