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Test</w:t>
      </w:r>
    </w:p>
    <w:p>
      <w:pPr>
        <w:pStyle w:val="Questions"/>
      </w:pPr>
      <w:r>
        <w:t xml:space="preserve">1. TAORNP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ERSA,T SAROT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IOBIBL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CRHOM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HNROC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RC,AC RTAC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OOSCM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HMRPO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ENR,U NVRE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ATPH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L,OHIP ILHP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Test</dc:title>
  <dcterms:created xsi:type="dcterms:W3CDTF">2021-10-11T08:20:53Z</dcterms:created>
  <dcterms:modified xsi:type="dcterms:W3CDTF">2021-10-11T08:20:53Z</dcterms:modified>
</cp:coreProperties>
</file>