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Latin Root Word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Empty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Thank, 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Letter,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Life,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Draw,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against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 Word Crossword</dc:title>
  <dcterms:created xsi:type="dcterms:W3CDTF">2021-10-11T08:20:49Z</dcterms:created>
  <dcterms:modified xsi:type="dcterms:W3CDTF">2021-10-11T08:20:49Z</dcterms:modified>
</cp:coreProperties>
</file>