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High/deep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</w:t>
            </w:r>
          </w:p>
        </w:tc>
      </w:tr>
    </w:tbl>
    <w:p>
      <w:pPr>
        <w:pStyle w:val="WordBankMedium"/>
      </w:pPr>
      <w:r>
        <w:t xml:space="preserve">   Cardi    </w:t>
      </w:r>
      <w:r>
        <w:t xml:space="preserve">   Chron    </w:t>
      </w:r>
      <w:r>
        <w:t xml:space="preserve">   Tele    </w:t>
      </w:r>
      <w:r>
        <w:t xml:space="preserve">   Cyc    </w:t>
      </w:r>
      <w:r>
        <w:t xml:space="preserve">   Hydr    </w:t>
      </w:r>
      <w:r>
        <w:t xml:space="preserve">   Aud    </w:t>
      </w:r>
      <w:r>
        <w:t xml:space="preserve">   Cap    </w:t>
      </w:r>
      <w:r>
        <w:t xml:space="preserve">   Centr    </w:t>
      </w:r>
      <w:r>
        <w:t xml:space="preserve">   Fix    </w:t>
      </w:r>
      <w:r>
        <w:t xml:space="preserve">   Geo    </w:t>
      </w:r>
      <w:r>
        <w:t xml:space="preserve">   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</dc:title>
  <dcterms:created xsi:type="dcterms:W3CDTF">2021-10-11T08:20:43Z</dcterms:created>
  <dcterms:modified xsi:type="dcterms:W3CDTF">2021-10-11T08:20:43Z</dcterms:modified>
</cp:coreProperties>
</file>