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and Latin Root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Lunar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large</w:t>
            </w:r>
          </w:p>
        </w:tc>
      </w:tr>
    </w:tbl>
    <w:p>
      <w:pPr>
        <w:pStyle w:val="WordBankMedium"/>
      </w:pPr>
      <w:r>
        <w:t xml:space="preserve">   Bio    </w:t>
      </w:r>
      <w:r>
        <w:t xml:space="preserve">   Pach    </w:t>
      </w:r>
      <w:r>
        <w:t xml:space="preserve">   hydro    </w:t>
      </w:r>
      <w:r>
        <w:t xml:space="preserve">   rot    </w:t>
      </w:r>
      <w:r>
        <w:t xml:space="preserve">   Pater    </w:t>
      </w:r>
      <w:r>
        <w:t xml:space="preserve">   Lun    </w:t>
      </w:r>
      <w:r>
        <w:t xml:space="preserve">   pent    </w:t>
      </w:r>
      <w:r>
        <w:t xml:space="preserve">   cephal    </w:t>
      </w:r>
      <w:r>
        <w:t xml:space="preserve">   chron    </w:t>
      </w:r>
      <w:r>
        <w:t xml:space="preserve">   cal    </w:t>
      </w:r>
      <w:r>
        <w:t xml:space="preserve">   caut    </w:t>
      </w:r>
      <w:r>
        <w:t xml:space="preserve">   color    </w:t>
      </w:r>
      <w:r>
        <w:t xml:space="preserve">   equi    </w:t>
      </w:r>
      <w:r>
        <w:t xml:space="preserve">   heli    </w:t>
      </w:r>
      <w:r>
        <w:t xml:space="preserve">   hero    </w:t>
      </w:r>
      <w:r>
        <w:t xml:space="preserve">   larg    </w:t>
      </w:r>
      <w:r>
        <w:t xml:space="preserve">   liber    </w:t>
      </w:r>
      <w:r>
        <w:t xml:space="preserve">   morph    </w:t>
      </w:r>
      <w:r>
        <w:t xml:space="preserve">   circ    </w:t>
      </w:r>
      <w:r>
        <w:t xml:space="preserve">   pac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Root Words</dc:title>
  <dcterms:created xsi:type="dcterms:W3CDTF">2021-10-11T08:20:47Z</dcterms:created>
  <dcterms:modified xsi:type="dcterms:W3CDTF">2021-10-11T08:20:47Z</dcterms:modified>
</cp:coreProperties>
</file>