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acer, acid, acri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flesh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chief, first, rule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cry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clam, claim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aud, aus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sharp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anni, annu, enni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cord, cor, cardi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move, yield, go, surrender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cut down, kill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anthrop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cogn, gnosi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aster, astr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bitter, sour, sharp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year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am, amor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love, like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cide, cise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bibli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know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capit, capt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ced, ceed, cede, 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hear, listen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 Words</dc:title>
  <dcterms:created xsi:type="dcterms:W3CDTF">2021-10-11T08:20:51Z</dcterms:created>
  <dcterms:modified xsi:type="dcterms:W3CDTF">2021-10-11T08:20:51Z</dcterms:modified>
</cp:coreProperties>
</file>