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and Latin Root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to, toward, near, next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see or look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with,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rock,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write or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word,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birth or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for, before, forward, in place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far away, distant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Root Words</dc:title>
  <dcterms:created xsi:type="dcterms:W3CDTF">2021-10-11T08:19:42Z</dcterms:created>
  <dcterms:modified xsi:type="dcterms:W3CDTF">2021-10-11T08:19:42Z</dcterms:modified>
</cp:coreProperties>
</file>