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 Words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Neurobiology    </w:t>
      </w:r>
      <w:r>
        <w:t xml:space="preserve">   Macrobiotic diet    </w:t>
      </w:r>
      <w:r>
        <w:t xml:space="preserve">   Biosphere    </w:t>
      </w:r>
      <w:r>
        <w:t xml:space="preserve">   Biography    </w:t>
      </w:r>
      <w:r>
        <w:t xml:space="preserve">   Autobiography    </w:t>
      </w:r>
      <w:r>
        <w:t xml:space="preserve">   Antibiotic    </w:t>
      </w:r>
      <w:r>
        <w:t xml:space="preserve">   Biopsy    </w:t>
      </w:r>
      <w:r>
        <w:t xml:space="preserve">   Biology    </w:t>
      </w:r>
      <w:r>
        <w:t xml:space="preserve">   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 BIO</dc:title>
  <dcterms:created xsi:type="dcterms:W3CDTF">2021-10-11T08:20:29Z</dcterms:created>
  <dcterms:modified xsi:type="dcterms:W3CDTF">2021-10-11T08:20:29Z</dcterms:modified>
</cp:coreProperties>
</file>