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write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create, to give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word/study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</w:t>
            </w:r>
          </w:p>
        </w:tc>
      </w:tr>
    </w:tbl>
    <w:p>
      <w:pPr>
        <w:pStyle w:val="WordBankMedium"/>
      </w:pPr>
      <w:r>
        <w:t xml:space="preserve">   aud    </w:t>
      </w:r>
      <w:r>
        <w:t xml:space="preserve">   ben    </w:t>
      </w:r>
      <w:r>
        <w:t xml:space="preserve">   gen    </w:t>
      </w:r>
      <w:r>
        <w:t xml:space="preserve">   jur    </w:t>
      </w:r>
      <w:r>
        <w:t xml:space="preserve">   manu    </w:t>
      </w:r>
      <w:r>
        <w:t xml:space="preserve">   log    </w:t>
      </w:r>
      <w:r>
        <w:t xml:space="preserve">   temp    </w:t>
      </w:r>
      <w:r>
        <w:t xml:space="preserve">   terr    </w:t>
      </w:r>
      <w:r>
        <w:t xml:space="preserve">   scrib    </w:t>
      </w:r>
      <w:r>
        <w:t xml:space="preserve">   vis    </w:t>
      </w:r>
      <w:r>
        <w:t xml:space="preserve">   bio    </w:t>
      </w:r>
      <w:r>
        <w:t xml:space="preserve">   chrono    </w:t>
      </w:r>
      <w:r>
        <w:t xml:space="preserve">   poli    </w:t>
      </w:r>
      <w:r>
        <w:t xml:space="preserve">   phon    </w:t>
      </w:r>
      <w:r>
        <w:t xml:space="preserve">   geo    </w:t>
      </w:r>
      <w:r>
        <w:t xml:space="preserve">   astr    </w:t>
      </w:r>
      <w:r>
        <w:t xml:space="preserve">   mim    </w:t>
      </w:r>
      <w:r>
        <w:t xml:space="preserve">   graph    </w:t>
      </w:r>
      <w:r>
        <w:t xml:space="preserve">   morph    </w:t>
      </w:r>
      <w:r>
        <w:t xml:space="preserve">   lith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 Words Crossword Puzzle</dc:title>
  <dcterms:created xsi:type="dcterms:W3CDTF">2021-10-11T08:20:27Z</dcterms:created>
  <dcterms:modified xsi:type="dcterms:W3CDTF">2021-10-11T08:20:27Z</dcterms:modified>
</cp:coreProperties>
</file>