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Root Words (J-O)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root word means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affix means beside or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affix means glory?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root word means 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affix means manner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affix means thousands?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affix means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affix means wrong?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affix means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affix means 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affix means full of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affix means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root word means tiny?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affix means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root word means harmful?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affix means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root word means movement or kinetic?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affix means 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 (J-O)</dc:title>
  <dcterms:created xsi:type="dcterms:W3CDTF">2021-10-11T08:20:02Z</dcterms:created>
  <dcterms:modified xsi:type="dcterms:W3CDTF">2021-10-11T08:20:02Z</dcterms:modified>
</cp:coreProperties>
</file>