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and Latin Root: ben, bene, bon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gain good results from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received over and beyond what was expected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favorable outcome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blessing in a religious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Authentic or genuine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good person who offers help or donates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for "Have a good trip"          bon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receives something good from someone else such as an inheritance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harmful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Root: ben, bene, bon</dc:title>
  <dcterms:created xsi:type="dcterms:W3CDTF">2021-10-11T08:20:23Z</dcterms:created>
  <dcterms:modified xsi:type="dcterms:W3CDTF">2021-10-11T08:20:23Z</dcterms:modified>
</cp:coreProperties>
</file>