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cred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 as untrue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convinced or easily fooled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Granting approval or belief in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proves a person is believable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that he will be paid back the money he loaned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a person will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Improbable or unlikely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cred</dc:title>
  <dcterms:created xsi:type="dcterms:W3CDTF">2021-10-11T08:20:19Z</dcterms:created>
  <dcterms:modified xsi:type="dcterms:W3CDTF">2021-10-11T08:20:19Z</dcterms:modified>
</cp:coreProperties>
</file>