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Root: 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words written the same way with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turns the writing on records into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Map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written about someone's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section of writing with a topic sentence and conclusion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written list of all the books used in a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writing of one's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writes down the movements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writes about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light to record an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Root: graph</dc:title>
  <dcterms:created xsi:type="dcterms:W3CDTF">2021-10-11T08:20:15Z</dcterms:created>
  <dcterms:modified xsi:type="dcterms:W3CDTF">2021-10-11T08:20:15Z</dcterms:modified>
</cp:coreProperties>
</file>