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Greek and Latin Root: jur, jus, jud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area where justice and laws are administered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expert in law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fact that is said to prove that something is true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people sworn to abide by the laws to determine the truth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break the law by lying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prove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Fairness or rightfulness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Lawful or fair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interpret laws or decide on a winner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give up rights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Root: jur, jus, jud</dc:title>
  <dcterms:created xsi:type="dcterms:W3CDTF">2021-10-11T08:20:21Z</dcterms:created>
  <dcterms:modified xsi:type="dcterms:W3CDTF">2021-10-11T08:20:21Z</dcterms:modified>
</cp:coreProperties>
</file>