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Root: 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case for carrying loose 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attendant who carries traveler's luggage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 away from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out of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 into the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the weight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route over which boats and supplies are carried overland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 something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writing that carries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easily carried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Root: port</dc:title>
  <dcterms:created xsi:type="dcterms:W3CDTF">2021-10-11T08:20:11Z</dcterms:created>
  <dcterms:modified xsi:type="dcterms:W3CDTF">2021-10-11T08:20:11Z</dcterms:modified>
</cp:coreProperties>
</file>