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scrib, script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written by a doctor for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agreement for buying a magazine or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down or 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Sloppy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adjectives in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bit of writing added after a letter is 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writing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dedication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things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writing that will be read and acted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scrib, script </dc:title>
  <dcterms:created xsi:type="dcterms:W3CDTF">2021-10-11T08:20:17Z</dcterms:created>
  <dcterms:modified xsi:type="dcterms:W3CDTF">2021-10-11T08:20:17Z</dcterms:modified>
</cp:coreProperties>
</file>