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apart for an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two lines cut across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sofa that is made of separate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into living animals for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across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separate part of a society or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separate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three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two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arthropod with three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sect</dc:title>
  <dcterms:created xsi:type="dcterms:W3CDTF">2021-10-11T08:20:09Z</dcterms:created>
  <dcterms:modified xsi:type="dcterms:W3CDTF">2021-10-11T08:20:09Z</dcterms:modified>
</cp:coreProperties>
</file>