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and Latin 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see, 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pull or draw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carry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breathe,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word,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know, knowledge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 Roots</dc:title>
  <dcterms:created xsi:type="dcterms:W3CDTF">2021-10-11T08:20:17Z</dcterms:created>
  <dcterms:modified xsi:type="dcterms:W3CDTF">2021-10-11T08:20:17Z</dcterms:modified>
</cp:coreProperties>
</file>