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root that means "something written"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sounds the same but with different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portion of writing that begins with indentation on a new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image produced by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greek root that means "sound"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greek root that means "see"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send or receive by television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written account of another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looks the same but with different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decorative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electronic device that transmits sound or speech to a distant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used to see small details or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root that means "small"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written in a person's own hand</w:t>
            </w:r>
          </w:p>
        </w:tc>
      </w:tr>
    </w:tbl>
    <w:p>
      <w:pPr>
        <w:pStyle w:val="WordBankMedium"/>
      </w:pPr>
      <w:r>
        <w:t xml:space="preserve">   telephone    </w:t>
      </w:r>
      <w:r>
        <w:t xml:space="preserve">   autograph    </w:t>
      </w:r>
      <w:r>
        <w:t xml:space="preserve">   microscope    </w:t>
      </w:r>
      <w:r>
        <w:t xml:space="preserve">   photograph    </w:t>
      </w:r>
      <w:r>
        <w:t xml:space="preserve">   televise    </w:t>
      </w:r>
      <w:r>
        <w:t xml:space="preserve">   biology    </w:t>
      </w:r>
      <w:r>
        <w:t xml:space="preserve">   graph    </w:t>
      </w:r>
      <w:r>
        <w:t xml:space="preserve">   micro    </w:t>
      </w:r>
      <w:r>
        <w:t xml:space="preserve">   phone    </w:t>
      </w:r>
      <w:r>
        <w:t xml:space="preserve">   photo    </w:t>
      </w:r>
      <w:r>
        <w:t xml:space="preserve">   paragraph    </w:t>
      </w:r>
      <w:r>
        <w:t xml:space="preserve">   calligraphy    </w:t>
      </w:r>
      <w:r>
        <w:t xml:space="preserve">   biography    </w:t>
      </w:r>
      <w:r>
        <w:t xml:space="preserve">   homograph    </w:t>
      </w:r>
      <w:r>
        <w:t xml:space="preserve">   homophone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2021-10-11T08:20:10Z</dcterms:created>
  <dcterms:modified xsi:type="dcterms:W3CDTF">2021-10-11T08:20:10Z</dcterms:modified>
</cp:coreProperties>
</file>