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sym    </w:t>
      </w:r>
      <w:r>
        <w:t xml:space="preserve">   dict    </w:t>
      </w:r>
      <w:r>
        <w:t xml:space="preserve">   port    </w:t>
      </w:r>
      <w:r>
        <w:t xml:space="preserve">   anthro    </w:t>
      </w:r>
      <w:r>
        <w:t xml:space="preserve">   phon    </w:t>
      </w:r>
      <w:r>
        <w:t xml:space="preserve">   min    </w:t>
      </w:r>
      <w:r>
        <w:t xml:space="preserve">   cycl    </w:t>
      </w:r>
      <w:r>
        <w:t xml:space="preserve">   gram    </w:t>
      </w:r>
      <w:r>
        <w:t xml:space="preserve">   graph    </w:t>
      </w:r>
      <w:r>
        <w:t xml:space="preserve">   spec    </w:t>
      </w:r>
      <w:r>
        <w:t xml:space="preserve">   cent    </w:t>
      </w:r>
      <w:r>
        <w:t xml:space="preserve">   quad    </w:t>
      </w:r>
      <w:r>
        <w:t xml:space="preserve">   tri    </w:t>
      </w:r>
      <w:r>
        <w:t xml:space="preserve">   bi    </w:t>
      </w:r>
      <w:r>
        <w:t xml:space="preserve">   uni    </w:t>
      </w:r>
      <w:r>
        <w:t xml:space="preserve">   mono    </w:t>
      </w:r>
      <w:r>
        <w:t xml:space="preserve">   rect    </w:t>
      </w:r>
      <w:r>
        <w:t xml:space="preserve">   cor    </w:t>
      </w:r>
      <w:r>
        <w:t xml:space="preserve">   rota    </w:t>
      </w:r>
      <w:r>
        <w:t xml:space="preserve">   prim    </w:t>
      </w:r>
      <w:r>
        <w:t xml:space="preserve">   flam    </w:t>
      </w:r>
      <w:r>
        <w:t xml:space="preserve">   jet    </w:t>
      </w:r>
      <w:r>
        <w:t xml:space="preserve">   ject    </w:t>
      </w:r>
      <w:r>
        <w:t xml:space="preserve">   bon    </w:t>
      </w:r>
      <w:r>
        <w:t xml:space="preserve">   bene    </w:t>
      </w:r>
      <w:r>
        <w:t xml:space="preserve">   mater    </w:t>
      </w:r>
      <w:r>
        <w:t xml:space="preserve">   pater    </w:t>
      </w:r>
      <w:r>
        <w:t xml:space="preserve">   cap    </w:t>
      </w:r>
      <w:r>
        <w:t xml:space="preserve">   mot    </w:t>
      </w:r>
      <w:r>
        <w:t xml:space="preserve">   mob    </w:t>
      </w:r>
      <w:r>
        <w:t xml:space="preserve">   hydra    </w:t>
      </w:r>
      <w:r>
        <w:t xml:space="preserve">   aqua    </w:t>
      </w:r>
      <w:r>
        <w:t xml:space="preserve">   temp    </w:t>
      </w:r>
      <w:r>
        <w:t xml:space="preserve">   chron    </w:t>
      </w:r>
      <w:r>
        <w:t xml:space="preserve">   stell    </w:t>
      </w:r>
      <w:r>
        <w:t xml:space="preserve">   astr    </w:t>
      </w:r>
      <w:r>
        <w:t xml:space="preserve">   pod    </w:t>
      </w:r>
      <w:r>
        <w:t xml:space="preserve">   ped    </w:t>
      </w:r>
      <w:r>
        <w:t xml:space="preserve">   terr    </w:t>
      </w:r>
      <w:r>
        <w:t xml:space="preserve">   geo    </w:t>
      </w:r>
      <w:r>
        <w:t xml:space="preserve">   gen    </w:t>
      </w:r>
      <w:r>
        <w:t xml:space="preserve">   mal    </w:t>
      </w:r>
      <w:r>
        <w:t xml:space="preserve">   manu    </w:t>
      </w:r>
      <w:r>
        <w:t xml:space="preserve">   mitt    </w:t>
      </w:r>
      <w:r>
        <w:t xml:space="preserve">   miss    </w:t>
      </w:r>
      <w:r>
        <w:t xml:space="preserve">   foli-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2021-10-11T08:20:15Z</dcterms:created>
  <dcterms:modified xsi:type="dcterms:W3CDTF">2021-10-11T08:20:15Z</dcterms:modified>
</cp:coreProperties>
</file>