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Greek for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Greek for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Greek for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Greek for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Greek for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Greek for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Greek for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Greek for study/word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Greek for movement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Greek for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Greek for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Greek for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Greek for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Greek for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Greek for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Greek for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Greek for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Greek for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Greek for 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Roots</dc:title>
  <dcterms:created xsi:type="dcterms:W3CDTF">2021-10-11T08:20:17Z</dcterms:created>
  <dcterms:modified xsi:type="dcterms:W3CDTF">2021-10-11T08:20:17Z</dcterms:modified>
</cp:coreProperties>
</file>