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 together (half of an object is reflection of the other half)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opposes armed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device to make voice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failure to fight infection because organisms don't recognize their own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operating normally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million pixels used for camera resolution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operate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story written about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difficult in learning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thoroughly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2021-10-11T08:20:19Z</dcterms:created>
  <dcterms:modified xsi:type="dcterms:W3CDTF">2021-10-11T08:20:19Z</dcterms:modified>
</cp:coreProperties>
</file>