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vert/vers (ex: vertical, convert)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 (ex: spectator, spectacles)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chron/chrono (ex: chronological, chronic)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junct (conjunction, junction)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phon/phono/phone (ex: telephone, headphones)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ben/bene (ex: beneficial, benefit)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man/manu (ex: manipulate, manicure)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fract/frail/frag (ex: fracture, fraction)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aud (ex: audio, audible)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rupt (ex: rupture, disrupt)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cred (ex: credible, credit)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therm (ex: thermometer, thermal)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hydro/hydra/aqua (ex: aquarium, hydration)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bio (ex:biology, biography)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dict (ex: dictator, dictionary)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flect/flex (ex: fluctuation, reflex)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script/scrip (ex: scribble, prescribe)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 (ex: autograph, biography)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sect/sec (intersection, dissect)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mit (ex: transmit)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ped (ex: pedestrian, pedal)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 (ex: construct, structure)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ject (ex: projectile, reject)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 (ex: transport, portable)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jur/jus/jud (ex: jury, judicial)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mort (ex: mortal, immortal)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tract (ex: tractor, contraction)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mal/male (ex: malnourished, malevolent)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geo/ter/terra (ex: geology, territory)</w:t>
            </w:r>
          </w:p>
        </w:tc>
      </w:tr>
    </w:tbl>
    <w:p>
      <w:pPr>
        <w:pStyle w:val="WordBankMedium"/>
      </w:pPr>
      <w:r>
        <w:t xml:space="preserve">   write    </w:t>
      </w:r>
      <w:r>
        <w:t xml:space="preserve">   life    </w:t>
      </w:r>
      <w:r>
        <w:t xml:space="preserve">   see    </w:t>
      </w:r>
      <w:r>
        <w:t xml:space="preserve">   bad    </w:t>
      </w:r>
      <w:r>
        <w:t xml:space="preserve">   good    </w:t>
      </w:r>
      <w:r>
        <w:t xml:space="preserve">   speak    </w:t>
      </w:r>
      <w:r>
        <w:t xml:space="preserve">   foot    </w:t>
      </w:r>
      <w:r>
        <w:t xml:space="preserve">   hand    </w:t>
      </w:r>
      <w:r>
        <w:t xml:space="preserve">   throw    </w:t>
      </w:r>
      <w:r>
        <w:t xml:space="preserve">   pull    </w:t>
      </w:r>
      <w:r>
        <w:t xml:space="preserve">   break    </w:t>
      </w:r>
      <w:r>
        <w:t xml:space="preserve">   heat    </w:t>
      </w:r>
      <w:r>
        <w:t xml:space="preserve">   build    </w:t>
      </w:r>
      <w:r>
        <w:t xml:space="preserve">   sound    </w:t>
      </w:r>
      <w:r>
        <w:t xml:space="preserve">   writing    </w:t>
      </w:r>
      <w:r>
        <w:t xml:space="preserve">   law    </w:t>
      </w:r>
      <w:r>
        <w:t xml:space="preserve">   sound    </w:t>
      </w:r>
      <w:r>
        <w:t xml:space="preserve">   carry    </w:t>
      </w:r>
      <w:r>
        <w:t xml:space="preserve">   time    </w:t>
      </w:r>
      <w:r>
        <w:t xml:space="preserve">   earth    </w:t>
      </w:r>
      <w:r>
        <w:t xml:space="preserve">   water    </w:t>
      </w:r>
      <w:r>
        <w:t xml:space="preserve">   believe    </w:t>
      </w:r>
      <w:r>
        <w:t xml:space="preserve">   bend    </w:t>
      </w:r>
      <w:r>
        <w:t xml:space="preserve">   break    </w:t>
      </w:r>
      <w:r>
        <w:t xml:space="preserve">   death    </w:t>
      </w:r>
      <w:r>
        <w:t xml:space="preserve">   turn    </w:t>
      </w:r>
      <w:r>
        <w:t xml:space="preserve">   cut    </w:t>
      </w:r>
      <w:r>
        <w:t xml:space="preserve">   join    </w:t>
      </w:r>
      <w:r>
        <w:t xml:space="preserve">   send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2021-10-11T08:20:24Z</dcterms:created>
  <dcterms:modified xsi:type="dcterms:W3CDTF">2021-10-11T08:20:24Z</dcterms:modified>
</cp:coreProperties>
</file>