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Write;Written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that deals with the material universe beyond the earth's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Arranged in or according to the order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Action,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2021-10-11T08:20:26Z</dcterms:created>
  <dcterms:modified xsi:type="dcterms:W3CDTF">2021-10-11T08:20:26Z</dcterms:modified>
</cp:coreProperties>
</file>