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man, manu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good,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land,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sea, ships, travelers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look,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heat,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go, yield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scribe, script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cut, seperate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ben, bene, 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flect, flex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sound,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frail, fract, frag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cede, ceed, 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phon, phono, 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terra, terr, geo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naut, naus, nav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break, shatter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2021-10-11T08:20:30Z</dcterms:created>
  <dcterms:modified xsi:type="dcterms:W3CDTF">2021-10-11T08:20:30Z</dcterms:modified>
</cp:coreProperties>
</file>