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the extreme embarrassment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broken down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Mutually beneficial, supporting another's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to physical or moral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dying or death 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the death of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an unhealthy interest in unpleasant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preserve in the memory of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strong impression on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bring back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17</dc:title>
  <dcterms:created xsi:type="dcterms:W3CDTF">2021-10-11T08:20:51Z</dcterms:created>
  <dcterms:modified xsi:type="dcterms:W3CDTF">2021-10-11T08:20:51Z</dcterms:modified>
</cp:coreProperties>
</file>