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Unpleasant for inharmonious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speech, passage, or event coming before the main speech or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thorough review.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Communication between two or more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Ritual chant, spell.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an effect; powerful.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to do with the sense of living.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Similarity of word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Comparable to,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formally withdraw.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Losing fondness for,unhappy with.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</dc:title>
  <dcterms:created xsi:type="dcterms:W3CDTF">2021-10-11T08:20:34Z</dcterms:created>
  <dcterms:modified xsi:type="dcterms:W3CDTF">2021-10-11T08:20:34Z</dcterms:modified>
</cp:coreProperties>
</file>