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Prologue    </w:t>
      </w:r>
      <w:r>
        <w:t xml:space="preserve">   Dialogue    </w:t>
      </w:r>
      <w:r>
        <w:t xml:space="preserve">   Analogous    </w:t>
      </w:r>
      <w:r>
        <w:t xml:space="preserve">   Resonant    </w:t>
      </w:r>
      <w:r>
        <w:t xml:space="preserve">   Assonance    </w:t>
      </w:r>
      <w:r>
        <w:t xml:space="preserve">   Dissonance    </w:t>
      </w:r>
      <w:r>
        <w:t xml:space="preserve">   Audit    </w:t>
      </w:r>
      <w:r>
        <w:t xml:space="preserve">   Auditory    </w:t>
      </w:r>
      <w:r>
        <w:t xml:space="preserve">   Inaudible    </w:t>
      </w:r>
      <w:r>
        <w:t xml:space="preserve">   Disenchanted    </w:t>
      </w:r>
      <w:r>
        <w:t xml:space="preserve">   Incantation    </w:t>
      </w:r>
      <w:r>
        <w:t xml:space="preserve">   Recant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2021-10-11T08:20:36Z</dcterms:created>
  <dcterms:modified xsi:type="dcterms:W3CDTF">2021-10-11T08:20:36Z</dcterms:modified>
</cp:coreProperties>
</file>