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hundred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apart, not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 of,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over, above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under, below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against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outside, beyond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write or draw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2021-10-11T08:20:39Z</dcterms:created>
  <dcterms:modified xsi:type="dcterms:W3CDTF">2021-10-11T08:20:39Z</dcterms:modified>
</cp:coreProperties>
</file>