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with water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used to pay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 ending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Never-ending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pipe to send water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who helps with skin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just can't believe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1</dc:title>
  <dcterms:created xsi:type="dcterms:W3CDTF">2021-10-11T08:19:25Z</dcterms:created>
  <dcterms:modified xsi:type="dcterms:W3CDTF">2021-10-11T08:19:25Z</dcterms:modified>
</cp:coreProperties>
</file>