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earth, ground,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break, 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pull, draw, drag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look, see, examine,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2021-10-11T08:20:56Z</dcterms:created>
  <dcterms:modified xsi:type="dcterms:W3CDTF">2021-10-11T08:20:56Z</dcterms:modified>
</cp:coreProperties>
</file>