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decagon    </w:t>
      </w:r>
      <w:r>
        <w:t xml:space="preserve">   centigrade    </w:t>
      </w:r>
      <w:r>
        <w:t xml:space="preserve">   decade    </w:t>
      </w:r>
      <w:r>
        <w:t xml:space="preserve">   december    </w:t>
      </w:r>
      <w:r>
        <w:t xml:space="preserve">   circuit    </w:t>
      </w:r>
      <w:r>
        <w:t xml:space="preserve">   centipede    </w:t>
      </w:r>
      <w:r>
        <w:t xml:space="preserve">   circular    </w:t>
      </w:r>
      <w:r>
        <w:t xml:space="preserve">   october    </w:t>
      </w:r>
      <w:r>
        <w:t xml:space="preserve">   octopus    </w:t>
      </w:r>
      <w:r>
        <w:t xml:space="preserve">   circus    </w:t>
      </w:r>
      <w:r>
        <w:t xml:space="preserve">   cents    </w:t>
      </w:r>
      <w:r>
        <w:t xml:space="preserve">   century    </w:t>
      </w:r>
      <w:r>
        <w:t xml:space="preserve">   centimetre    </w:t>
      </w:r>
      <w:r>
        <w:t xml:space="preserve">   octagon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2021-10-11T08:20:58Z</dcterms:created>
  <dcterms:modified xsi:type="dcterms:W3CDTF">2021-10-11T08:20:58Z</dcterms:modified>
</cp:coreProperties>
</file>