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communicate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calculates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far away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employs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computes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into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watch a signal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selling things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message sent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about what was witnessed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hear a voice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things come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2021-10-11T08:19:32Z</dcterms:created>
  <dcterms:modified xsi:type="dcterms:W3CDTF">2021-10-11T08:19:32Z</dcterms:modified>
</cp:coreProperties>
</file>