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area that includes several large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large meat-eating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a word that refers to more than one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describing a belief that there is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using or involving several forms of communication or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involving two or more subject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describing a belief that there is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greatly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where people of different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two-dimensional shape that has three or more straight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great number of things or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2021-10-11T08:19:40Z</dcterms:created>
  <dcterms:modified xsi:type="dcterms:W3CDTF">2021-10-11T08:19:40Z</dcterms:modified>
</cp:coreProperties>
</file>