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4th Grade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scribe/script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who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see/observe/examine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write/draw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bring/carry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4th Grade Review</dc:title>
  <dcterms:created xsi:type="dcterms:W3CDTF">2021-10-11T08:19:54Z</dcterms:created>
  <dcterms:modified xsi:type="dcterms:W3CDTF">2021-10-11T08:19:54Z</dcterms:modified>
</cp:coreProperties>
</file>