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astronomy    </w:t>
      </w:r>
      <w:r>
        <w:t xml:space="preserve">   biography    </w:t>
      </w:r>
      <w:r>
        <w:t xml:space="preserve">   contact    </w:t>
      </w:r>
      <w:r>
        <w:t xml:space="preserve">   erupt    </w:t>
      </w:r>
      <w:r>
        <w:t xml:space="preserve">   factory    </w:t>
      </w:r>
      <w:r>
        <w:t xml:space="preserve">   geography    </w:t>
      </w:r>
      <w:r>
        <w:t xml:space="preserve">   graph    </w:t>
      </w:r>
      <w:r>
        <w:t xml:space="preserve">   memorial    </w:t>
      </w:r>
      <w:r>
        <w:t xml:space="preserve">   metamorphic    </w:t>
      </w:r>
      <w:r>
        <w:t xml:space="preserve">   unicycl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2021-10-11T08:19:36Z</dcterms:created>
  <dcterms:modified xsi:type="dcterms:W3CDTF">2021-10-11T08:19:36Z</dcterms:modified>
</cp:coreProperties>
</file>