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act in strange or unusual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powerful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around something in a clever and sometimes dishonest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Happening again and again in the same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 line that goes around in a circle or round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objects share the same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that surrounds an event or causes it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the center of a thing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complete path electricity travels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a set of events happening again and again in the same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2021-10-11T08:19:47Z</dcterms:created>
  <dcterms:modified xsi:type="dcterms:W3CDTF">2021-10-11T08:19:47Z</dcterms:modified>
</cp:coreProperties>
</file>