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Roots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constructed in mockery.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like or predicta later thing or event.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forth; assert.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Unskilled; clumsy.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Occuring at the time of most influence.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invented or imaginary.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Untrue or worng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forcibly place upon.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 or sustainibility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back to rightness, order, or morality.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Attitude or mood.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Skilled; expert 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Crossword Puzzle</dc:title>
  <dcterms:created xsi:type="dcterms:W3CDTF">2021-10-11T08:20:18Z</dcterms:created>
  <dcterms:modified xsi:type="dcterms:W3CDTF">2021-10-11T08:20:18Z</dcterms:modified>
</cp:coreProperties>
</file>