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Roots: Grad, Gress (Fish)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Celsius; temperature rating on the thermometer made up of 100 degree intervals or steps between the freezing and boiling points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step by step sequence within a continuous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up a step or level; to improve in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reduce someone’s worth or value; to make someone step down to a lower position or rank; to move down a step in social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stray away from the main topic; to step away from the topic and lose clarity; to wander in thoughts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up a step in education (usually out of a school)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Hostile;pushy;stepping into someone’s space with forceful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a step in a positive direction; to improve; to move a step closer to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slow change; a step by step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back; to move backward; to move a step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Roots: Grad, Gress (Fish)</dc:title>
  <dcterms:created xsi:type="dcterms:W3CDTF">2021-10-11T08:20:31Z</dcterms:created>
  <dcterms:modified xsi:type="dcterms:W3CDTF">2021-10-11T08:20:31Z</dcterms:modified>
</cp:coreProperties>
</file>