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    </w:t>
      </w:r>
      <w:r>
        <w:t xml:space="preserve">   geo    </w:t>
      </w:r>
      <w:r>
        <w:t xml:space="preserve">   ology    </w:t>
      </w:r>
      <w:r>
        <w:t xml:space="preserve">   script    </w:t>
      </w:r>
      <w:r>
        <w:t xml:space="preserve">   bi    </w:t>
      </w:r>
      <w:r>
        <w:t xml:space="preserve">   alter    </w:t>
      </w:r>
      <w:r>
        <w:t xml:space="preserve">   uni    </w:t>
      </w:r>
      <w:r>
        <w:t xml:space="preserve">   phon    </w:t>
      </w:r>
      <w:r>
        <w:t xml:space="preserve">   bio    </w:t>
      </w:r>
      <w:r>
        <w:t xml:space="preserve">   pre    </w:t>
      </w:r>
      <w:r>
        <w:t xml:space="preserve">   man    </w:t>
      </w:r>
      <w:r>
        <w:t xml:space="preserve">   aqua    </w:t>
      </w:r>
      <w:r>
        <w:t xml:space="preserve">   duct    </w:t>
      </w:r>
      <w:r>
        <w:t xml:space="preserve">   aud    </w:t>
      </w:r>
      <w:r>
        <w:t xml:space="preserve">   tri    </w:t>
      </w:r>
      <w:r>
        <w:t xml:space="preserve">   post    </w:t>
      </w:r>
      <w:r>
        <w:t xml:space="preserve">   astro    </w:t>
      </w:r>
      <w:r>
        <w:t xml:space="preserve">   auto    </w:t>
      </w:r>
      <w:r>
        <w:t xml:space="preserve">   spec    </w:t>
      </w:r>
      <w:r>
        <w:t xml:space="preserve">   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I</dc:title>
  <dcterms:created xsi:type="dcterms:W3CDTF">2021-10-11T08:19:14Z</dcterms:created>
  <dcterms:modified xsi:type="dcterms:W3CDTF">2021-10-11T08:19:14Z</dcterms:modified>
</cp:coreProperties>
</file>