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Roots: Lesson 14</w:t>
      </w:r>
    </w:p>
    <w:p>
      <w:pPr>
        <w:pStyle w:val="Questions"/>
      </w:pPr>
      <w:r>
        <w:t xml:space="preserve">1. GPLAMRENBIE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CYDPTLIUI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EPNUEEERTRRN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CIYLTPCIMO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LOEPXTI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YOLP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REEHDPERN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TLUPSEIPAC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RRAILSEP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RCOESIMP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Roots: Lesson 14</dc:title>
  <dcterms:created xsi:type="dcterms:W3CDTF">2021-10-11T08:19:35Z</dcterms:created>
  <dcterms:modified xsi:type="dcterms:W3CDTF">2021-10-11T08:19:35Z</dcterms:modified>
</cp:coreProperties>
</file>