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(Ped/Man/Manu)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handily or skill 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handbook; a book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or command placed in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by hand or by machine; to change raw material into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creature with 1,000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the upper hand; a person who is in charge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that is moved with one's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handwritten or typed piece of writing,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creature with two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four-footed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three-footed stand often used to balance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(Ped/Man/Manu)</dc:title>
  <dcterms:created xsi:type="dcterms:W3CDTF">2021-11-23T03:37:41Z</dcterms:created>
  <dcterms:modified xsi:type="dcterms:W3CDTF">2021-11-23T03:37:41Z</dcterms:modified>
</cp:coreProperties>
</file>