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Greek and Latin Roots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(cred) Impossible to believe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(scrib) Put thoughts, speech, or data into written or printed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(port) Bring goods or services into a country from abroad for sale.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(cent) The two-hundredth anniversary of a significant event.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(mono) Dull, tedious, and repetitious; lacking in variety and interest.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(ante) Occurring or existing before a particular war, especially the American Civil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(miss) The production and discharge of something, especially gas or radiation.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(circum) Sail or travel all the way around (something, especially the world).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(aqua) An artificial channel for conveying water, typically in the form of a bridge across a valley or other gap.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(bio) An account of someone's life written by someone 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(logy) The study of human societies and cultures and their development.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(cis) A surgical cut made in skin or flesh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(com) a joining or merging of different parts or qualities in which the component elements are individually distinct.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(equi) A state in which opposing forces or influences are balanced.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(extra) Of or from outside the earth or its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(re) Say something again or a number of times, typically for emphasis or clarity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(bi) Occurring twice a month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and Latin Roots Review</dc:title>
  <dcterms:created xsi:type="dcterms:W3CDTF">2021-10-11T08:20:00Z</dcterms:created>
  <dcterms:modified xsi:type="dcterms:W3CDTF">2021-10-11T08:20:00Z</dcterms:modified>
</cp:coreProperties>
</file>