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Roots: "STRUCT"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verb: to build the wrong meaning; to interpret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noun: what is built; buildings that are created or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noun: the act of taking down or destroying something that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noun: the base, support, or foundation of a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noun: something built on top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noun: the parts of a city on which the rest of the city was built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noun: something that blocks the way of things being created or built;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verb: to build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verb: to build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noun: a person who helps someone build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Roots: "STRUCT"</dc:title>
  <dcterms:created xsi:type="dcterms:W3CDTF">2021-10-11T08:19:37Z</dcterms:created>
  <dcterms:modified xsi:type="dcterms:W3CDTF">2021-10-11T08:19:37Z</dcterms:modified>
</cp:coreProperties>
</file>