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Unit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answer; a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Believing and acting on the ideas of a political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bias 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Provinding no clear answer or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all; not keeping any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 form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 made in order to get something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away;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1: To command; to urge 2: to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which legally prevents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Accurate; definite</w:t>
            </w:r>
          </w:p>
        </w:tc>
      </w:tr>
    </w:tbl>
    <w:p>
      <w:pPr>
        <w:pStyle w:val="WordBankMedium"/>
      </w:pPr>
      <w:r>
        <w:t xml:space="preserve">   ENJOIN    </w:t>
      </w:r>
      <w:r>
        <w:t xml:space="preserve">   INJUNCTION    </w:t>
      </w:r>
      <w:r>
        <w:t xml:space="preserve">   REJOINDER    </w:t>
      </w:r>
      <w:r>
        <w:t xml:space="preserve">   IMPARTIAL    </w:t>
      </w:r>
      <w:r>
        <w:t xml:space="preserve">   PARTISAN    </w:t>
      </w:r>
      <w:r>
        <w:t xml:space="preserve">   IMPART    </w:t>
      </w:r>
      <w:r>
        <w:t xml:space="preserve">   INCLUSIVE    </w:t>
      </w:r>
      <w:r>
        <w:t xml:space="preserve">   INCONCLUSIVE    </w:t>
      </w:r>
      <w:r>
        <w:t xml:space="preserve">   PRECLUDE    </w:t>
      </w:r>
      <w:r>
        <w:t xml:space="preserve">   PRECISE    </w:t>
      </w:r>
      <w:r>
        <w:t xml:space="preserve">   INDECISIVE    </w:t>
      </w:r>
      <w:r>
        <w:t xml:space="preserve">   INCISION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Unit 15</dc:title>
  <dcterms:created xsi:type="dcterms:W3CDTF">2021-10-11T08:19:49Z</dcterms:created>
  <dcterms:modified xsi:type="dcterms:W3CDTF">2021-10-11T08:19:49Z</dcterms:modified>
</cp:coreProperties>
</file>