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 Unit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fake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showing Proper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force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Covering all of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continent of all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dissolve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force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cut into, scratch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Worshiper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able to be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Without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fill with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riot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Having no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cut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Operating without oxygen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Gratitude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prudence or care with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throw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put out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Without any government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worldwide epidemic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Will eat anything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Unit 2 </dc:title>
  <dcterms:created xsi:type="dcterms:W3CDTF">2021-10-11T08:19:17Z</dcterms:created>
  <dcterms:modified xsi:type="dcterms:W3CDTF">2021-10-11T08:19:17Z</dcterms:modified>
</cp:coreProperties>
</file>