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mal    </w:t>
      </w:r>
      <w:r>
        <w:t xml:space="preserve">   macro    </w:t>
      </w:r>
      <w:r>
        <w:t xml:space="preserve">   luna    </w:t>
      </w:r>
      <w:r>
        <w:t xml:space="preserve">   lib    </w:t>
      </w:r>
      <w:r>
        <w:t xml:space="preserve">   inter    </w:t>
      </w:r>
      <w:r>
        <w:t xml:space="preserve">   hypo    </w:t>
      </w:r>
      <w:r>
        <w:t xml:space="preserve">   hyper    </w:t>
      </w:r>
      <w:r>
        <w:t xml:space="preserve">   homo    </w:t>
      </w:r>
      <w:r>
        <w:t xml:space="preserve">   hexa    </w:t>
      </w:r>
      <w:r>
        <w:t xml:space="preserve">   hemi    </w:t>
      </w:r>
      <w:r>
        <w:t xml:space="preserve">   graph    </w:t>
      </w:r>
      <w:r>
        <w:t xml:space="preserve">   gon    </w:t>
      </w:r>
      <w:r>
        <w:t xml:space="preserve">   ge    </w:t>
      </w:r>
      <w:r>
        <w:t xml:space="preserve">   extra    </w:t>
      </w:r>
      <w:r>
        <w:t xml:space="preserve">   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Word Search</dc:title>
  <dcterms:created xsi:type="dcterms:W3CDTF">2021-10-11T08:19:57Z</dcterms:created>
  <dcterms:modified xsi:type="dcterms:W3CDTF">2021-10-11T08:19:57Z</dcterms:modified>
</cp:coreProperties>
</file>