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Roots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cent    </w:t>
      </w:r>
      <w:r>
        <w:t xml:space="preserve">   duo    </w:t>
      </w:r>
      <w:r>
        <w:t xml:space="preserve">   milligram    </w:t>
      </w:r>
      <w:r>
        <w:t xml:space="preserve">   century    </w:t>
      </w:r>
      <w:r>
        <w:t xml:space="preserve">   millipede    </w:t>
      </w:r>
      <w:r>
        <w:t xml:space="preserve">   million    </w:t>
      </w:r>
      <w:r>
        <w:t xml:space="preserve">   kilogram    </w:t>
      </w:r>
      <w:r>
        <w:t xml:space="preserve">   centenary    </w:t>
      </w:r>
      <w:r>
        <w:t xml:space="preserve">   kilometre    </w:t>
      </w:r>
      <w:r>
        <w:t xml:space="preserve">   centimetre    </w:t>
      </w:r>
      <w:r>
        <w:t xml:space="preserve">   centennial    </w:t>
      </w:r>
      <w:r>
        <w:t xml:space="preserve">   duality    </w:t>
      </w:r>
      <w:r>
        <w:t xml:space="preserve">   multiplication    </w:t>
      </w:r>
      <w:r>
        <w:t xml:space="preserve">   multiply    </w:t>
      </w:r>
      <w:r>
        <w:t xml:space="preserve">   multistorey    </w:t>
      </w:r>
      <w:r>
        <w:t xml:space="preserve">   multicultural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Words</dc:title>
  <dcterms:created xsi:type="dcterms:W3CDTF">2021-10-11T08:21:02Z</dcterms:created>
  <dcterms:modified xsi:type="dcterms:W3CDTF">2021-10-11T08:21:02Z</dcterms:modified>
</cp:coreProperties>
</file>