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$Greek and Latin Roots$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eject    </w:t>
      </w:r>
      <w:r>
        <w:t xml:space="preserve">   trajectory    </w:t>
      </w:r>
      <w:r>
        <w:t xml:space="preserve">   reject    </w:t>
      </w:r>
      <w:r>
        <w:t xml:space="preserve">   dynamite    </w:t>
      </w:r>
      <w:r>
        <w:t xml:space="preserve">   dynamic    </w:t>
      </w:r>
      <w:r>
        <w:t xml:space="preserve">   Dynamo    </w:t>
      </w:r>
      <w:r>
        <w:t xml:space="preserve">   democracy    </w:t>
      </w:r>
      <w:r>
        <w:t xml:space="preserve">   demonstrate    </w:t>
      </w:r>
      <w:r>
        <w:t xml:space="preserve">   EPIDEMIC    </w:t>
      </w:r>
      <w:r>
        <w:t xml:space="preserve">   fugitive    </w:t>
      </w:r>
      <w:r>
        <w:t xml:space="preserve">   refuge    </w:t>
      </w:r>
      <w:r>
        <w:t xml:space="preserve">   refugee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$Greek and Latin Roots$ Wordsearch</dc:title>
  <dcterms:created xsi:type="dcterms:W3CDTF">2021-10-10T23:55:10Z</dcterms:created>
  <dcterms:modified xsi:type="dcterms:W3CDTF">2021-10-10T23:55:10Z</dcterms:modified>
</cp:coreProperties>
</file>