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and Latin Roots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number:  The top number of a fraction is the _____ator.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truth:  A person who always tells the truth is _____ible.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look:  The _____tators looked on as their team won the big game.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eight:  An ___agon has eight sides.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change: A ____phor changes the meaning of a word from literal to figurative.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inside/within:  _____murals sports teams are made up of students within one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sound:  A tele_____ carries sound across long distances.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self:  A book I write about myself is an _____biography.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book: A list of books is a _____graphy.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shape:  A meta______osis is an observable change in something's shape.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ten:  There are ten  years in a ___ade.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love:  The young man was quite en_____ed with the young lady.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These words share a root meaning "at a distance": telescope, telephone, teleport.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many:  A ____gon has many sides.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against:  You might take _____biotics to fight against infection.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hand:  A ___ual transmission requires gears to be changed by hand.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four:  A _____gon has four sides.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water: A person afraid of water suffers from ______phobia.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behind:  The back of a structure is known as the ____erior.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across:  _____port means to carry across.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five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time: The story was told in _____logical order.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good:  Exercise is ____ficial to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water:  Fish live in an _____rium.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two:  A __cycle has two wheels.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write:  One day, my auto______ will be worth millions of dollars.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earth:  The study of the physical feature of the earth is called ___graphy.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sea:  I like to visit the ___ine life at Sea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1000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bend:  A master at yoga has great _____ibility.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same:  A _____nym is a word with the same spelling as another word but with a different meaning.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life:  Fighting for one's life means fighting for sur___al.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speak:  To speak against someone is to contra_____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These words all share a root meaning throw:  eject, project, reject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backward:  The ____spective video looked back over the senior's time in high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new:  A ____ice is someone who just started learning a new skill.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all:  The ___oramic setting on my camera allows me to capture wide shots.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carry:  Something that is easily carried out is ____able.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all:  An ____potent narrator knows the thoughts of all characters.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pleasing:  I was pleased with the waiter's service, so I left a nice _____uity.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rock:  A ____ologist studies rocks.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and Latin Roots</dc:title>
  <dcterms:created xsi:type="dcterms:W3CDTF">2021-10-11T08:20:01Z</dcterms:created>
  <dcterms:modified xsi:type="dcterms:W3CDTF">2021-10-11T08:20:01Z</dcterms:modified>
</cp:coreProperties>
</file>